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7BBF" w14:textId="77777777" w:rsidR="00FC0A8F" w:rsidRPr="006C2024" w:rsidRDefault="003A3674">
      <w:pPr>
        <w:jc w:val="center"/>
        <w:rPr>
          <w:lang w:val="de-DE"/>
        </w:rPr>
      </w:pPr>
      <w:r w:rsidRPr="006C2024">
        <w:rPr>
          <w:b/>
          <w:lang w:val="de-DE"/>
        </w:rPr>
        <w:t>Anhang Nr. 1 zum Regelwerk</w:t>
      </w:r>
    </w:p>
    <w:p w14:paraId="06D240CE" w14:textId="77777777" w:rsidR="00FC0A8F" w:rsidRPr="006C2024" w:rsidRDefault="003A3674">
      <w:pPr>
        <w:jc w:val="center"/>
        <w:rPr>
          <w:lang w:val="de-DE"/>
        </w:rPr>
      </w:pPr>
      <w:r w:rsidRPr="006C2024">
        <w:rPr>
          <w:b/>
          <w:lang w:val="de-DE"/>
        </w:rPr>
        <w:t>Anmeldeformular</w:t>
      </w:r>
    </w:p>
    <w:p w14:paraId="4B0CE066" w14:textId="77777777" w:rsidR="00FC0A8F" w:rsidRPr="006C2024" w:rsidRDefault="00FC0A8F">
      <w:pPr>
        <w:rPr>
          <w:lang w:val="de-DE"/>
        </w:rPr>
      </w:pPr>
    </w:p>
    <w:p w14:paraId="4809806C" w14:textId="77777777" w:rsidR="00FC0A8F" w:rsidRPr="006C2024" w:rsidRDefault="003A3674">
      <w:pPr>
        <w:rPr>
          <w:lang w:val="de-DE"/>
        </w:rPr>
      </w:pPr>
      <w:r w:rsidRPr="006C2024">
        <w:rPr>
          <w:b/>
          <w:lang w:val="de-DE"/>
        </w:rPr>
        <w:t>1. DATEN DES AUSSTELLERS</w:t>
      </w:r>
    </w:p>
    <w:p w14:paraId="2F908122" w14:textId="77777777" w:rsidR="00FC0A8F" w:rsidRPr="006C2024" w:rsidRDefault="003A3674">
      <w:pPr>
        <w:rPr>
          <w:lang w:val="de-DE"/>
        </w:rPr>
      </w:pPr>
      <w:r w:rsidRPr="006C2024">
        <w:rPr>
          <w:lang w:val="de-DE"/>
        </w:rPr>
        <w:t>Name des Unternehmens/der Organisation: _______________________________</w:t>
      </w:r>
    </w:p>
    <w:p w14:paraId="55B6BD48" w14:textId="32A6C4C0" w:rsidR="00FC0A8F" w:rsidRPr="006C2024" w:rsidRDefault="003A3674">
      <w:pPr>
        <w:rPr>
          <w:lang w:val="de-DE"/>
        </w:rPr>
      </w:pPr>
      <w:r w:rsidRPr="006C2024">
        <w:rPr>
          <w:lang w:val="de-DE"/>
        </w:rPr>
        <w:t>USt-</w:t>
      </w:r>
      <w:proofErr w:type="spellStart"/>
      <w:r w:rsidRPr="006C2024">
        <w:rPr>
          <w:lang w:val="de-DE"/>
        </w:rPr>
        <w:t>IdNr</w:t>
      </w:r>
      <w:proofErr w:type="spellEnd"/>
      <w:r w:rsidRPr="006C2024">
        <w:rPr>
          <w:lang w:val="de-DE"/>
        </w:rPr>
        <w:t>./Steuernummer: ___________________  KRS</w:t>
      </w:r>
      <w:r w:rsidR="006C2024" w:rsidRPr="006C2024">
        <w:rPr>
          <w:lang w:val="de-DE"/>
        </w:rPr>
        <w:t>/</w:t>
      </w:r>
      <w:r w:rsidR="006C2024" w:rsidRPr="006C2024">
        <w:rPr>
          <w:lang w:val="de-DE"/>
        </w:rPr>
        <w:t>Gerichtsregister</w:t>
      </w:r>
      <w:r w:rsidRPr="006C2024">
        <w:rPr>
          <w:lang w:val="de-DE"/>
        </w:rPr>
        <w:t xml:space="preserve"> (optional): ___________________</w:t>
      </w:r>
    </w:p>
    <w:p w14:paraId="5E885B61" w14:textId="3DDFDA73" w:rsidR="00FC0A8F" w:rsidRPr="006C2024" w:rsidRDefault="006C2024">
      <w:pPr>
        <w:rPr>
          <w:lang w:val="de-DE"/>
        </w:rPr>
      </w:pPr>
      <w:r>
        <w:rPr>
          <w:lang w:val="de-DE"/>
        </w:rPr>
        <w:t>Adre</w:t>
      </w:r>
      <w:r w:rsidR="003A3674" w:rsidRPr="006C2024">
        <w:rPr>
          <w:lang w:val="de-DE"/>
        </w:rPr>
        <w:t>sse: ______________________________________________________</w:t>
      </w:r>
    </w:p>
    <w:p w14:paraId="30268B7B" w14:textId="77777777" w:rsidR="00FC0A8F" w:rsidRPr="006C2024" w:rsidRDefault="003A3674">
      <w:pPr>
        <w:rPr>
          <w:lang w:val="de-DE"/>
        </w:rPr>
      </w:pPr>
      <w:r w:rsidRPr="006C2024">
        <w:rPr>
          <w:lang w:val="de-DE"/>
        </w:rPr>
        <w:t>Ansprechperson: ___________________   Telefon: ___________________</w:t>
      </w:r>
    </w:p>
    <w:p w14:paraId="51C1AF18" w14:textId="77777777" w:rsidR="00FC0A8F" w:rsidRPr="006C2024" w:rsidRDefault="003A3674">
      <w:pPr>
        <w:rPr>
          <w:lang w:val="de-DE"/>
        </w:rPr>
      </w:pPr>
      <w:r w:rsidRPr="006C2024">
        <w:rPr>
          <w:lang w:val="de-DE"/>
        </w:rPr>
        <w:t>Kontakt-E-Mail: ___________________________________________________</w:t>
      </w:r>
    </w:p>
    <w:p w14:paraId="0E671B84" w14:textId="77777777" w:rsidR="00FC0A8F" w:rsidRPr="006C2024" w:rsidRDefault="00FC0A8F">
      <w:pPr>
        <w:rPr>
          <w:lang w:val="de-DE"/>
        </w:rPr>
      </w:pPr>
    </w:p>
    <w:p w14:paraId="24974ABB" w14:textId="77777777" w:rsidR="00FC0A8F" w:rsidRPr="006C2024" w:rsidRDefault="003A3674">
      <w:pPr>
        <w:rPr>
          <w:lang w:val="de-DE"/>
        </w:rPr>
      </w:pPr>
      <w:r w:rsidRPr="006C2024">
        <w:rPr>
          <w:b/>
          <w:lang w:val="de-DE"/>
        </w:rPr>
        <w:t xml:space="preserve">2. AUSSTELLER-PAKET (Nettopreise + 23% </w:t>
      </w:r>
      <w:proofErr w:type="spellStart"/>
      <w:r w:rsidRPr="006C2024">
        <w:rPr>
          <w:b/>
          <w:lang w:val="de-DE"/>
        </w:rPr>
        <w:t>MwSt</w:t>
      </w:r>
      <w:proofErr w:type="spellEnd"/>
      <w:r w:rsidRPr="006C2024">
        <w:rPr>
          <w:b/>
          <w:lang w:val="de-DE"/>
        </w:rPr>
        <w:t>)</w:t>
      </w:r>
    </w:p>
    <w:p w14:paraId="5B1AAF1D" w14:textId="77777777" w:rsidR="00FC0A8F" w:rsidRPr="006C2024" w:rsidRDefault="003A3674">
      <w:pPr>
        <w:rPr>
          <w:lang w:val="de-DE"/>
        </w:rPr>
      </w:pPr>
      <w:r w:rsidRPr="006C2024">
        <w:rPr>
          <w:lang w:val="de-DE"/>
        </w:rPr>
        <w:t>☐</w:t>
      </w:r>
      <w:r w:rsidRPr="006C2024">
        <w:rPr>
          <w:lang w:val="de-DE"/>
        </w:rPr>
        <w:t xml:space="preserve"> 1 Stand (2,25 m²) – …… PLN netto</w:t>
      </w:r>
    </w:p>
    <w:p w14:paraId="29BCDACE" w14:textId="417A2826" w:rsidR="00FC0A8F" w:rsidRPr="006C2024" w:rsidRDefault="003A3674">
      <w:pPr>
        <w:rPr>
          <w:lang w:val="de-DE"/>
        </w:rPr>
      </w:pPr>
      <w:r w:rsidRPr="006C2024">
        <w:rPr>
          <w:lang w:val="de-DE"/>
        </w:rPr>
        <w:t>☐</w:t>
      </w:r>
      <w:r w:rsidRPr="006C2024">
        <w:rPr>
          <w:lang w:val="de-DE"/>
        </w:rPr>
        <w:t xml:space="preserve"> </w:t>
      </w:r>
      <w:r w:rsidR="006C2024">
        <w:rPr>
          <w:lang w:val="de-DE"/>
        </w:rPr>
        <w:t>Doppels</w:t>
      </w:r>
      <w:r w:rsidRPr="006C2024">
        <w:rPr>
          <w:lang w:val="de-DE"/>
        </w:rPr>
        <w:t>t</w:t>
      </w:r>
      <w:r w:rsidR="006C2024">
        <w:rPr>
          <w:lang w:val="de-DE"/>
        </w:rPr>
        <w:t>a</w:t>
      </w:r>
      <w:r w:rsidRPr="006C2024">
        <w:rPr>
          <w:lang w:val="de-DE"/>
        </w:rPr>
        <w:t>nd</w:t>
      </w:r>
      <w:r w:rsidRPr="006C2024">
        <w:rPr>
          <w:lang w:val="de-DE"/>
        </w:rPr>
        <w:t xml:space="preserve"> (4,5 m²) – …… PLN netto</w:t>
      </w:r>
    </w:p>
    <w:p w14:paraId="4D22E08F" w14:textId="77777777" w:rsidR="00FC0A8F" w:rsidRPr="006C2024" w:rsidRDefault="00FC0A8F">
      <w:pPr>
        <w:rPr>
          <w:lang w:val="de-DE"/>
        </w:rPr>
      </w:pPr>
    </w:p>
    <w:p w14:paraId="4E0DB1FA" w14:textId="77777777" w:rsidR="00FC0A8F" w:rsidRPr="006C2024" w:rsidRDefault="003A3674">
      <w:pPr>
        <w:rPr>
          <w:lang w:val="de-DE"/>
        </w:rPr>
      </w:pPr>
      <w:r w:rsidRPr="006C2024">
        <w:rPr>
          <w:b/>
          <w:lang w:val="de-DE"/>
        </w:rPr>
        <w:t>3. RECHNUNGSDATEN (PFICHTANGABEN)</w:t>
      </w:r>
    </w:p>
    <w:p w14:paraId="7E71B076" w14:textId="0305674A" w:rsidR="00FC0A8F" w:rsidRPr="006C2024" w:rsidRDefault="006C2024">
      <w:pPr>
        <w:rPr>
          <w:lang w:val="de-DE"/>
        </w:rPr>
      </w:pPr>
      <w:r>
        <w:rPr>
          <w:lang w:val="de-DE"/>
        </w:rPr>
        <w:t>N</w:t>
      </w:r>
      <w:r w:rsidR="003A3674" w:rsidRPr="006C2024">
        <w:rPr>
          <w:lang w:val="de-DE"/>
        </w:rPr>
        <w:t>ame</w:t>
      </w:r>
      <w:r>
        <w:rPr>
          <w:lang w:val="de-DE"/>
        </w:rPr>
        <w:t xml:space="preserve"> auf der Rechnung</w:t>
      </w:r>
      <w:r w:rsidR="003A3674" w:rsidRPr="006C2024">
        <w:rPr>
          <w:lang w:val="de-DE"/>
        </w:rPr>
        <w:t>: _______________________________   USt-</w:t>
      </w:r>
      <w:proofErr w:type="spellStart"/>
      <w:r w:rsidR="003A3674" w:rsidRPr="006C2024">
        <w:rPr>
          <w:lang w:val="de-DE"/>
        </w:rPr>
        <w:t>IdNr</w:t>
      </w:r>
      <w:proofErr w:type="spellEnd"/>
      <w:r w:rsidR="003A3674" w:rsidRPr="006C2024">
        <w:rPr>
          <w:lang w:val="de-DE"/>
        </w:rPr>
        <w:t>./Steuernummer: ___________</w:t>
      </w:r>
    </w:p>
    <w:p w14:paraId="6A8BAD9A" w14:textId="5E7222DD" w:rsidR="00FC0A8F" w:rsidRPr="006C2024" w:rsidRDefault="006C2024">
      <w:pPr>
        <w:rPr>
          <w:lang w:val="de-DE"/>
        </w:rPr>
      </w:pPr>
      <w:r>
        <w:rPr>
          <w:lang w:val="de-DE"/>
        </w:rPr>
        <w:t>A</w:t>
      </w:r>
      <w:r w:rsidR="003A3674" w:rsidRPr="006C2024">
        <w:rPr>
          <w:lang w:val="de-DE"/>
        </w:rPr>
        <w:t>dresse</w:t>
      </w:r>
      <w:r>
        <w:rPr>
          <w:lang w:val="de-DE"/>
        </w:rPr>
        <w:t xml:space="preserve"> auf der </w:t>
      </w:r>
      <w:r w:rsidRPr="006C2024">
        <w:rPr>
          <w:lang w:val="de-DE"/>
        </w:rPr>
        <w:t>Rechnung</w:t>
      </w:r>
      <w:r w:rsidR="003A3674" w:rsidRPr="006C2024">
        <w:rPr>
          <w:lang w:val="de-DE"/>
        </w:rPr>
        <w:t>: ____________________________________________________</w:t>
      </w:r>
    </w:p>
    <w:p w14:paraId="0B8FEE33" w14:textId="431E54E9" w:rsidR="00FC0A8F" w:rsidRPr="006C2024" w:rsidRDefault="003A3674">
      <w:pPr>
        <w:rPr>
          <w:lang w:val="de-DE"/>
        </w:rPr>
      </w:pPr>
      <w:r w:rsidRPr="006C2024">
        <w:rPr>
          <w:lang w:val="de-DE"/>
        </w:rPr>
        <w:t xml:space="preserve">E-Mail für den </w:t>
      </w:r>
      <w:r w:rsidR="006C2024">
        <w:rPr>
          <w:lang w:val="de-DE"/>
        </w:rPr>
        <w:t>V</w:t>
      </w:r>
      <w:r w:rsidRPr="006C2024">
        <w:rPr>
          <w:lang w:val="de-DE"/>
        </w:rPr>
        <w:t>ersand</w:t>
      </w:r>
      <w:r w:rsidR="006C2024">
        <w:rPr>
          <w:lang w:val="de-DE"/>
        </w:rPr>
        <w:t xml:space="preserve"> der Rechnung</w:t>
      </w:r>
      <w:r w:rsidRPr="006C2024">
        <w:rPr>
          <w:lang w:val="de-DE"/>
        </w:rPr>
        <w:t>: _________________________________________</w:t>
      </w:r>
    </w:p>
    <w:p w14:paraId="2BB1DAAB" w14:textId="77777777" w:rsidR="00FC0A8F" w:rsidRPr="006C2024" w:rsidRDefault="00FC0A8F">
      <w:pPr>
        <w:rPr>
          <w:lang w:val="de-DE"/>
        </w:rPr>
      </w:pPr>
    </w:p>
    <w:p w14:paraId="611E982D" w14:textId="77777777" w:rsidR="00FC0A8F" w:rsidRPr="006C2024" w:rsidRDefault="003A3674">
      <w:pPr>
        <w:rPr>
          <w:lang w:val="de-DE"/>
        </w:rPr>
      </w:pPr>
      <w:r w:rsidRPr="006C2024">
        <w:rPr>
          <w:b/>
          <w:lang w:val="de-DE"/>
        </w:rPr>
        <w:t>4. ERKLÄRUNGEN (für die Zulassung erforderlich):</w:t>
      </w:r>
    </w:p>
    <w:p w14:paraId="6DC0F02E" w14:textId="77777777" w:rsidR="00FC0A8F" w:rsidRPr="006C2024" w:rsidRDefault="003A3674">
      <w:pPr>
        <w:rPr>
          <w:lang w:val="de-DE"/>
        </w:rPr>
      </w:pPr>
      <w:r w:rsidRPr="006C2024">
        <w:rPr>
          <w:lang w:val="de-DE"/>
        </w:rPr>
        <w:t>☐</w:t>
      </w:r>
      <w:r w:rsidRPr="006C2024">
        <w:rPr>
          <w:lang w:val="de-DE"/>
        </w:rPr>
        <w:t xml:space="preserve"> Ich erkläre, dass ich das Messe-Regelwerk gelesen habe und alle Bestimmungen akzeptiere.</w:t>
      </w:r>
    </w:p>
    <w:p w14:paraId="1DCAFBE4" w14:textId="2EC937DA" w:rsidR="00FC0A8F" w:rsidRPr="006C2024" w:rsidRDefault="003A3674">
      <w:pPr>
        <w:rPr>
          <w:lang w:val="de-DE"/>
        </w:rPr>
      </w:pPr>
      <w:r w:rsidRPr="006C2024">
        <w:rPr>
          <w:lang w:val="de-DE"/>
        </w:rPr>
        <w:t>☐</w:t>
      </w:r>
      <w:r w:rsidRPr="006C2024">
        <w:rPr>
          <w:lang w:val="de-DE"/>
        </w:rPr>
        <w:t xml:space="preserve"> Ich verpflichte mich zur Einhaltung der in der </w:t>
      </w:r>
      <w:r w:rsidR="007C1903">
        <w:rPr>
          <w:lang w:val="de-DE"/>
        </w:rPr>
        <w:t>Westpommerschen Technischen Universit</w:t>
      </w:r>
      <w:r w:rsidR="007C1903" w:rsidRPr="006C2024">
        <w:rPr>
          <w:lang w:val="de-DE"/>
        </w:rPr>
        <w:t>ä</w:t>
      </w:r>
      <w:r w:rsidR="007C1903">
        <w:rPr>
          <w:lang w:val="de-DE"/>
        </w:rPr>
        <w:t>t</w:t>
      </w:r>
      <w:r w:rsidRPr="006C2024">
        <w:rPr>
          <w:lang w:val="de-DE"/>
        </w:rPr>
        <w:t xml:space="preserve"> geltenden Arbeits- und Brandschutzvorschriften (BHP).</w:t>
      </w:r>
    </w:p>
    <w:p w14:paraId="0F2E11F4" w14:textId="77777777" w:rsidR="00FC0A8F" w:rsidRDefault="003A3674">
      <w:r w:rsidRPr="006C2024">
        <w:rPr>
          <w:lang w:val="de-DE"/>
        </w:rPr>
        <w:t>☐</w:t>
      </w:r>
      <w:r w:rsidRPr="006C2024">
        <w:rPr>
          <w:lang w:val="de-DE"/>
        </w:rPr>
        <w:t xml:space="preserve"> Gemäß Art. 106n des Gesetzes über die Steuer auf Waren und Dienstleistungen akzeptiere ich die Zustellung von Rechnungen, Rechnungskopien und Korrekturen in elektronischer Form an die oben angegebene E-Mail-Adresse. </w:t>
      </w:r>
      <w:r>
        <w:t xml:space="preserve">Ich </w:t>
      </w:r>
      <w:proofErr w:type="spellStart"/>
      <w:r>
        <w:t>verzichte</w:t>
      </w:r>
      <w:proofErr w:type="spellEnd"/>
      <w:r>
        <w:t xml:space="preserve"> auf die Zustellung in Papierform.</w:t>
      </w:r>
    </w:p>
    <w:p w14:paraId="757372FD" w14:textId="77777777" w:rsidR="00FC0A8F" w:rsidRDefault="00FC0A8F"/>
    <w:tbl>
      <w:tblPr>
        <w:tblW w:w="0" w:type="auto"/>
        <w:tblLook w:val="04A0" w:firstRow="1" w:lastRow="0" w:firstColumn="1" w:lastColumn="0" w:noHBand="0" w:noVBand="1"/>
      </w:tblPr>
      <w:tblGrid>
        <w:gridCol w:w="2636"/>
        <w:gridCol w:w="1778"/>
        <w:gridCol w:w="4442"/>
      </w:tblGrid>
      <w:tr w:rsidR="00FC0A8F" w14:paraId="0CD22C4F" w14:textId="77777777">
        <w:tc>
          <w:tcPr>
            <w:tcW w:w="2880" w:type="dxa"/>
          </w:tcPr>
          <w:p w14:paraId="690F3A56" w14:textId="77777777" w:rsidR="00FC0A8F" w:rsidRDefault="003A3674">
            <w:r>
              <w:t>………………………………..</w:t>
            </w:r>
          </w:p>
        </w:tc>
        <w:tc>
          <w:tcPr>
            <w:tcW w:w="2880" w:type="dxa"/>
          </w:tcPr>
          <w:p w14:paraId="083DDAC6" w14:textId="77777777" w:rsidR="00FC0A8F" w:rsidRDefault="00FC0A8F"/>
        </w:tc>
        <w:tc>
          <w:tcPr>
            <w:tcW w:w="2880" w:type="dxa"/>
          </w:tcPr>
          <w:p w14:paraId="47FE9620" w14:textId="77777777" w:rsidR="00FC0A8F" w:rsidRDefault="003A3674">
            <w:r>
              <w:t>…………………………………………………………………..</w:t>
            </w:r>
          </w:p>
        </w:tc>
      </w:tr>
      <w:tr w:rsidR="00FC0A8F" w14:paraId="04AE4944" w14:textId="77777777">
        <w:tc>
          <w:tcPr>
            <w:tcW w:w="2880" w:type="dxa"/>
          </w:tcPr>
          <w:p w14:paraId="75FA8EA4" w14:textId="77777777" w:rsidR="00FC0A8F" w:rsidRDefault="003A3674">
            <w:r>
              <w:t>Ort, Datum</w:t>
            </w:r>
          </w:p>
        </w:tc>
        <w:tc>
          <w:tcPr>
            <w:tcW w:w="2880" w:type="dxa"/>
          </w:tcPr>
          <w:p w14:paraId="283F0F68" w14:textId="77777777" w:rsidR="00FC0A8F" w:rsidRDefault="00FC0A8F"/>
        </w:tc>
        <w:tc>
          <w:tcPr>
            <w:tcW w:w="2880" w:type="dxa"/>
          </w:tcPr>
          <w:p w14:paraId="163EDCEE" w14:textId="77777777" w:rsidR="00FC0A8F" w:rsidRDefault="003A3674">
            <w:r>
              <w:t>Unterschrift der vertretungsberechtigten Person</w:t>
            </w:r>
          </w:p>
        </w:tc>
      </w:tr>
    </w:tbl>
    <w:p w14:paraId="2D3D6F06" w14:textId="77777777" w:rsidR="003A3674" w:rsidRDefault="003A3674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4516">
    <w:abstractNumId w:val="8"/>
  </w:num>
  <w:num w:numId="2" w16cid:durableId="1598512964">
    <w:abstractNumId w:val="6"/>
  </w:num>
  <w:num w:numId="3" w16cid:durableId="1862549682">
    <w:abstractNumId w:val="5"/>
  </w:num>
  <w:num w:numId="4" w16cid:durableId="2064061291">
    <w:abstractNumId w:val="4"/>
  </w:num>
  <w:num w:numId="5" w16cid:durableId="1326862218">
    <w:abstractNumId w:val="7"/>
  </w:num>
  <w:num w:numId="6" w16cid:durableId="258030266">
    <w:abstractNumId w:val="3"/>
  </w:num>
  <w:num w:numId="7" w16cid:durableId="2000427023">
    <w:abstractNumId w:val="2"/>
  </w:num>
  <w:num w:numId="8" w16cid:durableId="1123381597">
    <w:abstractNumId w:val="1"/>
  </w:num>
  <w:num w:numId="9" w16cid:durableId="138760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3674"/>
    <w:rsid w:val="006C2024"/>
    <w:rsid w:val="007C1903"/>
    <w:rsid w:val="00AA1D8D"/>
    <w:rsid w:val="00B47730"/>
    <w:rsid w:val="00CB0664"/>
    <w:rsid w:val="00CC135A"/>
    <w:rsid w:val="00FC0A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A4E08"/>
  <w14:defaultImageDpi w14:val="300"/>
  <w15:docId w15:val="{184BD5C4-919F-48AA-81C0-95DF2386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Łyżwiński</cp:lastModifiedBy>
  <cp:revision>3</cp:revision>
  <dcterms:created xsi:type="dcterms:W3CDTF">2013-12-23T23:15:00Z</dcterms:created>
  <dcterms:modified xsi:type="dcterms:W3CDTF">2026-02-05T14:00:00Z</dcterms:modified>
  <cp:category/>
</cp:coreProperties>
</file>